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机械振动  第4版</w:t>
      </w:r>
    </w:p>
    <w:p>
      <w:r>
        <w:rPr>
          <w:rFonts w:ascii="宋体" w:hAnsi="宋体" w:eastAsia="宋体"/>
          <w:sz w:val="24"/>
        </w:rPr>
        <w:t>（美）饶著；李欣业，张明路编译（河北工业大学机械学院）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机械振动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（美）饶著；李欣业，张明路编译（河北工业大学机械学院）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本书出售、求购地址：https://www.jiaokey.com/book/detail/12332301.html</w:t>
      </w:r>
    </w:p>
    <w:p>
      <w:r>
        <w:t>更多相关图书推荐：https://www.jiaokey.com</w:t>
      </w:r>
    </w:p>
    <w:p>
      <w:r>
        <w:t>（美）饶著；李欣业，张明路编译（河北工业大学机械学院） 其他作品：https://www.jiaokey.com/tag/（美）饶著；李欣业，张明路编译（河北工业大学机械学院）.html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关键词搜索：https://www.jiaokey.com/tag/机械振动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