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书名：新时期爱国主义教育读本  地理历史</w:t>
      </w:r>
    </w:p>
    <w:p>
      <w:r>
        <w:t>作者：本书编写组编</w:t>
      </w:r>
    </w:p>
    <w:p>
      <w:r>
        <w:t>出版社：北京：新华出版社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新时期爱国主义教育读本  地理历史 评论地址：https://www.jiaokey.com/book/detail/12332294.html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