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找回你的生命礼物  名人传记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找回你的生命礼物  名人传记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本书出售、求购地址：https://www.jiaokey.com/book/detail/12332255.html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关键词搜索：https://www.jiaokey.com/tag/找回你的生命礼物  名人传记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