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书名：手把手教你打造漂亮妈咪</w:t>
      </w:r>
    </w:p>
    <w:p>
      <w:r>
        <w:t>作者：李艳波编著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手把手教你打造漂亮妈咪 评论地址：https://www.jiaokey.com/book/detail/12332242.html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