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论卓烔经济学说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论卓烔经济学说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本书出售、求购地址：https://www.jiaokey.com/book/detail/12332237.html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关键词搜索：https://www.jiaokey.com/tag/论卓烔经济学说.html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