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心灵的驿站  名人游记  英汉对照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心灵的驿站  名人游记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本书出售、求购地址：https://www.jiaokey.com/book/detail/12332235.html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关键词搜索：https://www.jiaokey.com/tag/心灵的驿站  名人游记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