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心灵的轻音乐  诗歌美文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心灵的轻音乐  诗歌美文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本书出售、求购地址：https://www.jiaokey.com/book/detail/12332228.html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关键词搜索：https://www.jiaokey.com/tag/心灵的轻音乐  诗歌美文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