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书名：2010年度上海市公务员招录考试辅导教材  城市建设管理</w:t>
      </w:r>
    </w:p>
    <w:p>
      <w:r>
        <w:t>作者：朱翊照编</w:t>
      </w:r>
    </w:p>
    <w:p>
      <w:r>
        <w:t>出版社：上海：复旦大学出版社</w:t>
      </w:r>
    </w:p>
    <w:p>
      <w:r>
        <w:t>出版日期：2009.07</w:t>
      </w:r>
    </w:p>
    <w:p>
      <w:r>
        <w:t>总页数：183</w:t>
      </w:r>
    </w:p>
    <w:p>
      <w:r>
        <w:t>更多请访问教客网: www.jiaokey.com</w:t>
      </w:r>
    </w:p>
    <w:p>
      <w:r>
        <w:t>2010年度上海市公务员招录考试辅导教材  城市建设管理 评论地址：https://www.jiaokey.com/book/detail/12332224.html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