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书名：建筑工程成本管理</w:t>
      </w:r>
    </w:p>
    <w:p>
      <w:r>
        <w:t>作者：孙秀伟，陈立春，郭忠华主编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总页数：184</w:t>
      </w:r>
    </w:p>
    <w:p>
      <w:r>
        <w:t>更多请访问教客网: www.jiaokey.com</w:t>
      </w:r>
    </w:p>
    <w:p>
      <w:r>
        <w:t>建筑工程成本管理 评论地址：https://www.jiaokey.com/book/detail/12332209.html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