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书名：肛肠病吸注套扎疗法</w:t>
      </w:r>
    </w:p>
    <w:p>
      <w:r>
        <w:t>作者：李洪湘主编</w:t>
      </w:r>
    </w:p>
    <w:p>
      <w:r>
        <w:t>出版社：北京：人民军医出版社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肛肠病吸注套扎疗法 评论地址：https://www.jiaokey.com/book/detail/12332175.html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