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人生大策略  如何让事业成功、生活幸福的心理学</w:t>
      </w:r>
    </w:p>
    <w:p>
      <w:r>
        <w:rPr>
          <w:rFonts w:ascii="宋体" w:hAnsi="宋体" w:eastAsia="宋体"/>
          <w:sz w:val="24"/>
        </w:rPr>
        <w:t>（美）E.T.韦伯，（美）J.J.摩根著；周智文译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人生大策略  如何让事业成功、生活幸福的心理学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（美）E.T.韦伯，（美）J.J.摩根著；周智文译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本书出售、求购地址：https://www.jiaokey.com/book/detail/12332152.html</w:t>
      </w:r>
    </w:p>
    <w:p>
      <w:r>
        <w:t>更多相关图书推荐：https://www.jiaokey.com</w:t>
      </w:r>
    </w:p>
    <w:p>
      <w:r>
        <w:t>（美）E.T.韦伯，（美）J.J.摩根著；周智文译 其他作品：https://www.jiaokey.com/tag/（美）E.T.韦伯，（美）J.J.摩根著；周智文译.html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关键词搜索：https://www.jiaokey.com/tag/人生大策略  如何让事业成功、生活幸福的心理学.html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