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书名：日常生活中的博弈战术</w:t>
      </w:r>
    </w:p>
    <w:p>
      <w:r>
        <w:t>作者：莫铭编著</w:t>
      </w:r>
    </w:p>
    <w:p>
      <w:r>
        <w:t>出版社：武汉:武汉出版社,2009.09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日常生活中的博弈战术 评论地址：https://www.jiaokey.com/book/detail/12332144.html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