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书名：如何让孩子快速长高10厘米</w:t>
      </w:r>
    </w:p>
    <w:p>
      <w:r>
        <w:t>作者：公隋编著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如何让孩子快速长高10厘米 评论地址：https://www.jiaokey.com/book/detail/12332143.html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