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书名：非笑勿看  最牛雷死人笑话集</w:t>
      </w:r>
    </w:p>
    <w:p>
      <w:r>
        <w:t>作者：大饼主编</w:t>
      </w:r>
    </w:p>
    <w:p>
      <w:r>
        <w:t>出版社：天津:天津人民出版社,2009.05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非笑勿看  最牛雷死人笑话集 评论地址：https://www.jiaokey.com/book/detail/12332112.html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