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书名：听听老子怎么说</w:t>
      </w:r>
    </w:p>
    <w:p>
      <w:r>
        <w:t>作者：箫郎顾著</w:t>
      </w:r>
    </w:p>
    <w:p>
      <w:r>
        <w:t>出版社：武汉：武汉出版社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听听老子怎么说 评论地址：https://www.jiaokey.com/book/detail/12332096.html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