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 绿色革命与全球创新竞争大格局</w:t>
      </w:r>
    </w:p>
    <w:p>
      <w:r>
        <w:rPr>
          <w:rFonts w:ascii="宋体" w:hAnsi="宋体" w:eastAsia="宋体"/>
          <w:sz w:val="24"/>
        </w:rPr>
        <w:t>蔡林海著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 绿色革命与全球创新竞争大格局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本书出售、求购地址：https://www.jiaokey.com/book/detail/12332089.html</w:t>
      </w:r>
    </w:p>
    <w:p>
      <w:r>
        <w:t>更多相关图书推荐：https://www.jiaokey.com</w:t>
      </w:r>
    </w:p>
    <w:p>
      <w:r>
        <w:t>蔡林海著 其他作品：https://www.jiaokey.com/tag/蔡林海著.html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关键词搜索：https://www.jiaokey.com/tag/低碳经济 绿色革命与全球创新竞争大格局.html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