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当江河枯竭的时候  21世纪全球水危机</w:t>
      </w:r>
    </w:p>
    <w:p>
      <w:r>
        <w:rPr>
          <w:rFonts w:ascii="宋体" w:hAnsi="宋体" w:eastAsia="宋体"/>
          <w:sz w:val="24"/>
        </w:rPr>
        <w:t>（英）弗雷德·皮尔斯著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当江河枯竭的时候  21世纪全球水危机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（英）弗雷德·皮尔斯著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本书出售、求购地址：https://www.jiaokey.com/book/detail/12332049.html</w:t>
      </w:r>
    </w:p>
    <w:p>
      <w:r>
        <w:t>更多相关图书推荐：https://www.jiaokey.com</w:t>
      </w:r>
    </w:p>
    <w:p>
      <w:r>
        <w:t>（英）弗雷德·皮尔斯著 其他作品：https://www.jiaokey.com/tag/（英）弗雷德·皮尔斯著.html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关键词搜索：https://www.jiaokey.com/tag/当江河枯竭的时候  21世纪全球水危机.html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