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套利新招  股指期货操作指引</w:t>
      </w:r>
    </w:p>
    <w:p>
      <w:r>
        <w:rPr>
          <w:rFonts w:ascii="宋体" w:hAnsi="宋体" w:eastAsia="宋体"/>
          <w:sz w:val="24"/>
        </w:rPr>
        <w:t>谷秀娟，李连胜编著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套利新招  股指期货操作指引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谷秀娟，李连胜编著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股票-指数-期货交易-基本知识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本书出售、求购地址：https://www.jiaokey.com/book/detail/12332022.html</w:t>
      </w:r>
    </w:p>
    <w:p>
      <w:r>
        <w:t>更多相关图书推荐：https://www.jiaokey.com</w:t>
      </w:r>
    </w:p>
    <w:p>
      <w:r>
        <w:t>谷秀娟，李连胜编著 其他作品：https://www.jiaokey.com/tag/谷秀娟，李连胜编著.html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关键词搜索：https://www.jiaokey.com/tag/股票-指数-期货交易-基本知识.html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