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内镜逆行胰胆管造影ERCP</w:t>
      </w:r>
    </w:p>
    <w:p>
      <w:r>
        <w:rPr>
          <w:rFonts w:ascii="宋体" w:hAnsi="宋体" w:eastAsia="宋体"/>
          <w:sz w:val="24"/>
        </w:rPr>
        <w:t>（美）巴伦，（美）科扎克著；郭学刚，吴开春译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内镜逆行胰胆管造影ERCP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（美）巴伦，（美）科扎克著；郭学刚，吴开春译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本书出售、求购地址：https://www.jiaokey.com/book/detail/12331997.html</w:t>
      </w:r>
    </w:p>
    <w:p>
      <w:r>
        <w:t>更多相关图书推荐：https://www.jiaokey.com</w:t>
      </w:r>
    </w:p>
    <w:p>
      <w:r>
        <w:t>（美）巴伦，（美）科扎克著；郭学刚，吴开春译 其他作品：https://www.jiaokey.com/tag/（美）巴伦，（美）科扎克著；郭学刚，吴开春译.html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关键词搜索：https://www.jiaokey.com/tag/内镜逆行胰胆管造影ERCP.html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