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气道影像学  功能成像与影像评价</w:t>
      </w:r>
    </w:p>
    <w:p>
      <w:r>
        <w:rPr>
          <w:rFonts w:ascii="宋体" w:hAnsi="宋体" w:eastAsia="宋体"/>
          <w:sz w:val="24"/>
        </w:rPr>
        <w:t>（美）奈迪奇等原著；王振光，梁宇霆，张传玉译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气道影像学  功能成像与影像评价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（美）奈迪奇等原著；王振光，梁宇霆，张传玉译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本书出售、求购地址：https://www.jiaokey.com/book/detail/12331992.html</w:t>
      </w:r>
    </w:p>
    <w:p>
      <w:r>
        <w:t>更多相关图书推荐：https://www.jiaokey.com</w:t>
      </w:r>
    </w:p>
    <w:p>
      <w:r>
        <w:t>（美）奈迪奇等原著；王振光，梁宇霆，张传玉译 其他作品：https://www.jiaokey.com/tag/（美）奈迪奇等原著；王振光，梁宇霆，张传玉译.html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关键词搜索：https://www.jiaokey.com/tag/气道影像学  功能成像与影像评价.html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