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书名：DSLR数码单反实拍技巧大全</w:t>
      </w:r>
    </w:p>
    <w:p>
      <w:r>
        <w:t>作者：雷依里，郑毅，董亦飞编著</w:t>
      </w:r>
    </w:p>
    <w:p>
      <w:r>
        <w:t>出版社：北京：中国青年出版社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DSLR数码单反实拍技巧大全 评论地址：https://www.jiaokey.com/book/detail/12331986.html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