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太阳鸟</w:t>
      </w:r>
    </w:p>
    <w:p>
      <w:r>
        <w:rPr>
          <w:rFonts w:ascii="宋体" w:hAnsi="宋体" w:eastAsia="宋体"/>
          <w:sz w:val="24"/>
        </w:rPr>
        <w:t>（俄）维克多·斯里宾丘克著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（俄）维克多·斯里宾丘克著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本书出售、求购地址：https://www.jiaokey.com/book/detail/12331960.html</w:t>
      </w:r>
    </w:p>
    <w:p>
      <w:r>
        <w:t>更多相关图书推荐：https://www.jiaokey.com</w:t>
      </w:r>
    </w:p>
    <w:p>
      <w:r>
        <w:t>（俄）维克多·斯里宾丘克著 其他作品：https://www.jiaokey.com/tag/（俄）维克多·斯里宾丘克著.html</w:t>
      </w:r>
    </w:p>
    <w:p>
      <w:r>
        <w:t>北京:现代出版社,2009.07 出版图书：https://www.jiaokey.com/tag/北京:现代出版社,2009.07.html</w:t>
      </w:r>
    </w:p>
    <w:p>
      <w:r>
        <w:t>关键词搜索：https://www.jiaokey.com/tag/短篇小说-作品集-俄罗斯-现代.html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