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生命是创造自己的过程  哲理美文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生命是创造自己的过程  哲理美文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本书出售、求购地址：https://www.jiaokey.com/book/detail/12331925.html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关键词搜索：https://www.jiaokey.com/tag/生命是创造自己的过程  哲理美文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