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鼓励是珍贵的礼物  友情美文  英汉对照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鼓励是珍贵的礼物  友情美文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本书出售、求购地址：https://www.jiaokey.com/book/detail/12331923.html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关键词搜索：https://www.jiaokey.com/tag/鼓励是珍贵的礼物  友情美文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