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30  民国汝城县志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30  民国汝城县志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本书出售、求购地址：https://www.jiaokey.com/book/detail/12331921.html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30  民国汝城县志.html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