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27  嘉庆桂东县志  同治桂东县志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27  嘉庆桂东县志  同治桂东县志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27  嘉庆桂东县志  同治桂东县志.html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