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25  乾隆永兴县志  光绪永兴县志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25  乾隆永兴县志  光绪永兴县志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本书出售、求购地址：https://www.jiaokey.com/book/detail/12331916.html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25  乾隆永兴县志  光绪永兴县志.html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