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23  嘉庆安仁县志  同治安仁县志（1）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23  嘉庆安仁县志  同治安仁县志（1）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本书出售、求购地址：https://www.jiaokey.com/book/detail/12331914.html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23  嘉庆安仁县志  同治安仁县志（1）.html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