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22  嘉庆郴州总志（2）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22  嘉庆郴州总志（2）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本书出售、求购地址：https://www.jiaokey.com/book/detail/12331913.html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22  嘉庆郴州总志（2）.html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