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20  同治湘乡县志（2）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20  同治湘乡县志（2）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本书出售、求购地址：https://www.jiaokey.com/book/detail/12331911.html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20  同治湘乡县志（2）.html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