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19  康熙湘乡县志  同治湘乡县志（1）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19  康熙湘乡县志  同治湘乡县志（1）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19  康熙湘乡县志  同治湘乡县志（1）.html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