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18  同治茶陵州志  同治酃县志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18  同治茶陵州志  同治酃县志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本书出售、求购地址：https://www.jiaokey.com/book/detail/12331909.html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18  同治茶陵州志  同治酃县志.html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