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16  民国醴陵县志（3）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16  民国醴陵县志（3）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本书出售、求购地址：https://www.jiaokey.com/book/detail/12331907.html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16  民国醴陵县志（3）.html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