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湖南府县志辑  5  光绪善化县志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湖南府县志辑  5  光绪善化县志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本书出售、求购地址：https://www.jiaokey.com/book/detail/12331896.html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湖南府县志辑  5  光绪善化县志.html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