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  同治长沙县志（2）  同治临湘县志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  同治长沙县志（2）  同治临湘县志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本书出售、求购地址：https://www.jiaokey.com/book/detail/12331895.html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  同治长沙县志（2）  同治临湘县志.html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