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书名：皇朝政典挈要  卷7</w:t>
      </w:r>
    </w:p>
    <w:p>
      <w:r>
        <w:t>作者：（日）增出贡</w:t>
      </w:r>
    </w:p>
    <w:p>
      <w:r>
        <w:t>出版社：1902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皇朝政典挈要  卷7 评论地址：https://www.jiaokey.com/book/detail/12331883.html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