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杜氏通典  卷194-200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杜氏通典  卷194-200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本书出售、求购地址：https://www.jiaokey.com/book/detail/12331794.html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关键词搜索：https://www.jiaokey.com/tag/杜氏通典  卷194-200.html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