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书名：当垆艳  卷上</w:t>
      </w:r>
    </w:p>
    <w:p>
      <w:r>
        <w:t>作者：黄韵珊填词；李俭才订谱</w:t>
      </w:r>
    </w:p>
    <w:p>
      <w:r>
        <w:t>出版社：碧梧山庄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当垆艳  卷上 评论地址：https://www.jiaokey.com/book/detail/12331772.html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