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书名：宝前两溪志略  1</w:t>
      </w:r>
    </w:p>
    <w:p>
      <w:r>
        <w:t>作者：（清）沈云，吴玉树编撰</w:t>
      </w:r>
    </w:p>
    <w:p>
      <w:r>
        <w:t>出版社：北京：文物出版社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宝前两溪志略  1 评论地址：https://www.jiaokey.com/book/detail/12331681.html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