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书名：历代名臣谥法汇考  4</w:t>
      </w:r>
    </w:p>
    <w:p>
      <w:r>
        <w:t>作者：（清）刘长华编</w:t>
      </w:r>
    </w:p>
    <w:p>
      <w:r>
        <w:t>出版社：江苏广陵古籍刻印社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历代名臣谥法汇考  4 评论地址：https://www.jiaokey.com/book/detail/12331571.html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