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书名：岳飞书前后出师表</w:t>
      </w:r>
    </w:p>
    <w:p>
      <w:r>
        <w:t>作者：</w:t>
      </w:r>
    </w:p>
    <w:p>
      <w:r>
        <w:t>出版社：四川省成都市美术社,1979.01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岳飞书前后出师表 评论地址：https://www.jiaokey.com/book/detail/12331463.html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