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南阳乡贤医圣张仲景祠墓志</w:t>
      </w:r>
    </w:p>
    <w:p>
      <w:r>
        <w:rPr>
          <w:rFonts w:ascii="宋体" w:hAnsi="宋体" w:eastAsia="宋体"/>
          <w:sz w:val="24"/>
        </w:rPr>
        <w:t>（民国）水子立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南阳乡贤医圣张仲景祠墓志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（民国）水子立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本书出售、求购地址：https://www.jiaokey.com/book/detail/12331420.html</w:t>
      </w:r>
    </w:p>
    <w:p>
      <w:r>
        <w:t>更多相关图书推荐：https://www.jiaokey.com</w:t>
      </w:r>
    </w:p>
    <w:p>
      <w:r>
        <w:t>（民国）水子立 其他作品：https://www.jiaokey.com/tag/（民国）水子立.html</w:t>
      </w:r>
    </w:p>
    <w:p>
      <w:r>
        <w:t>南阳学会 出版图书：https://www.jiaokey.com/tag/南阳学会.html</w:t>
      </w:r>
    </w:p>
    <w:p>
      <w:r>
        <w:t>关键词搜索：https://www.jiaokey.com/tag/南阳乡贤医圣张仲景祠墓志.html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