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书名：电脑操作指南  电脑应用从入门到精通</w:t>
      </w:r>
    </w:p>
    <w:p>
      <w:r>
        <w:t>作者：姚国清，刘沛春主编</w:t>
      </w:r>
    </w:p>
    <w:p>
      <w:r>
        <w:t>出版社：北京：航空工业出版社</w:t>
      </w:r>
    </w:p>
    <w:p>
      <w:r>
        <w:t>出版日期：1998.11</w:t>
      </w:r>
    </w:p>
    <w:p>
      <w:r>
        <w:t>总页数：343</w:t>
      </w:r>
    </w:p>
    <w:p>
      <w:r>
        <w:t>更多请访问教客网: www.jiaokey.com</w:t>
      </w:r>
    </w:p>
    <w:p>
      <w:r>
        <w:t>电脑操作指南  电脑应用从入门到精通 评论地址：https://www.jiaokey.com/book/detail/12331417.html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