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书名：最新电脑入门与提高</w:t>
      </w:r>
    </w:p>
    <w:p>
      <w:r>
        <w:t>作者：张学敏编著</w:t>
      </w:r>
    </w:p>
    <w:p>
      <w:r>
        <w:t>出版社：北京：蓝天出版社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最新电脑入门与提高 评论地址：https://www.jiaokey.com/book/detail/12331389.html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