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涤纶长丝高速纺设备</w:t>
      </w:r>
    </w:p>
    <w:p>
      <w:r>
        <w:rPr>
          <w:rFonts w:ascii="宋体" w:hAnsi="宋体" w:eastAsia="宋体"/>
          <w:sz w:val="24"/>
        </w:rPr>
        <w:t>张瑞志，朱士修编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涤纶长丝高速纺设备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张瑞志，朱士修编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聚对苯二甲酸乙二脂纤维－长丝－纺丝机械 长丝－聚对苯二甲酸乙二脂纤维－纺丝机械 纺丝机械－长丝－聚对苯二甲酸乙二脂纤维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本书出售、求购地址：https://www.jiaokey.com/book/detail/12331378.html</w:t>
      </w:r>
    </w:p>
    <w:p>
      <w:r>
        <w:t>更多相关图书推荐：https://www.jiaokey.com</w:t>
      </w:r>
    </w:p>
    <w:p>
      <w:r>
        <w:t>张瑞志，朱士修编 其他作品：https://www.jiaokey.com/tag/张瑞志，朱士修编.html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关键词搜索：https://www.jiaokey.com/tag/聚对苯二甲酸乙二脂纤维－长丝－纺丝机械 长丝－聚对苯二甲酸乙二脂纤维－纺丝机械 纺丝机械－长丝－聚对苯二甲酸乙二脂纤维.html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