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列宁的国家机关工作原则和改善国家机关的任务</w:t>
      </w:r>
    </w:p>
    <w:p>
      <w:r>
        <w:rPr>
          <w:rFonts w:ascii="宋体" w:hAnsi="宋体" w:eastAsia="宋体"/>
          <w:sz w:val="24"/>
        </w:rPr>
        <w:t>（苏）德玖巴著；艾梅译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列宁的国家机关工作原则和改善国家机关的任务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（苏）德玖巴著；艾梅译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本书出售、求购地址：https://www.jiaokey.com/book/detail/12331372.html</w:t>
      </w:r>
    </w:p>
    <w:p>
      <w:r>
        <w:t>更多相关图书推荐：https://www.jiaokey.com</w:t>
      </w:r>
    </w:p>
    <w:p>
      <w:r>
        <w:t>（苏）德玖巴著；艾梅译 其他作品：https://www.jiaokey.com/tag/（苏）德玖巴著；艾梅译.html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关键词搜索：https://www.jiaokey.com/tag/列宁的国家机关工作原则和改善国家机关的任务.html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