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“资本论”索引</w:t>
      </w:r>
    </w:p>
    <w:p>
      <w:r>
        <w:rPr>
          <w:rFonts w:ascii="宋体" w:hAnsi="宋体" w:eastAsia="宋体"/>
          <w:sz w:val="24"/>
        </w:rPr>
        <w:t>长谷部文雄，鬼塜安雄编；陈可焜译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“资本论”索引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长谷部文雄，鬼塜安雄编；陈可焜译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本书出售、求购地址：https://www.jiaokey.com/book/detail/12331369.html</w:t>
      </w:r>
    </w:p>
    <w:p>
      <w:r>
        <w:t>更多相关图书推荐：https://www.jiaokey.com</w:t>
      </w:r>
    </w:p>
    <w:p>
      <w:r>
        <w:t>长谷部文雄，鬼塜安雄编；陈可焜译 其他作品：https://www.jiaokey.com/tag/长谷部文雄，鬼塜安雄编；陈可焜译.html</w:t>
      </w:r>
    </w:p>
    <w:p>
      <w:r>
        <w:t>生活·读书·新知·三联书店 出版图书：https://www.jiaokey.com/tag/生活·读书·新知·三联书店.html</w:t>
      </w:r>
    </w:p>
    <w:p>
      <w:r>
        <w:t>关键词搜索：https://www.jiaokey.com/tag/“资本论”索引.html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