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雪地露营  战士演唱集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雪地露营  战士演唱集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本书出售、求购地址：https://www.jiaokey.com/book/detail/12331266.html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关键词搜索：https://www.jiaokey.com/tag/群众文化-中国-选集.html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