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乐亭文史资料  第14辑  乐亭皮影影卷·二度梅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乐亭文史资料  第14辑  乐亭皮影影卷·二度梅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本书出售、求购地址：https://www.jiaokey.com/book/detail/12331154.html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关键词搜索：https://www.jiaokey.com/tag/乐亭文史资料  第14辑  乐亭皮影影卷·二度梅.html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