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乐亭文史资料  第13辑  乐亭皮影影卷·青云剑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乐亭文史资料  第13辑  乐亭皮影影卷·青云剑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本书出售、求购地址：https://www.jiaokey.com/book/detail/12331153.html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关键词搜索：https://www.jiaokey.com/tag/乐亭文史资料  第13辑  乐亭皮影影卷·青云剑.html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